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MODULES AND GROUP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MODULES AND GROUP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本书出售、求购地址：https://www.jiaokey.com/book/detail/40356959.html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关键词搜索：https://www.jiaokey.com/tag/MODULES AND GROUP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