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ENDLICHEE GRUPPEN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ENDLICHEE GRUPPEN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关键词搜索：https://www.jiaokey.com/tag/ENDLICHEE GRUPPEN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