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ENDLICHE GRUPPEN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ENDLICHE GRUPPEN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关键词搜索：https://www.jiaokey.com/tag/ENDLICHE GRUPPEN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