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SIMPLE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SIMPLE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本书出售、求购地址：https://www.jiaokey.com/book/detail/40356947.html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关键词搜索：https://www.jiaokey.com/tag/FINITE SIMPLE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