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AFFINE GROUP SCHEMES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AFFINE GROUP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关键词搜索：https://www.jiaokey.com/tag/INTRODUCTION TO AFFINE GROUP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