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THEORY ADN ITS 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THEORY ADN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本书出售、求购地址：https://www.jiaokey.com/book/detail/40356926.html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关键词搜索：https://www.jiaokey.com/tag/MATRIX THEORY ADN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