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COMPUTATIONS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本书出售、求购地址：https://www.jiaokey.com/book/detail/40356925.html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关键词搜索：https://www.jiaokey.com/tag/INTRODUCTION TO MATRIX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