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MATRIX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MATRIX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本书出售、求购地址：https://www.jiaokey.com/book/detail/40356924.html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关键词搜索：https://www.jiaokey.com/tag/BASIC MATRIX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