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PROBLEMS OF LIEAR ALGEBRA SI (METRIC)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PROBLEMS OF LIEAR ALGEBRA SI (METRIC)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本书出售、求购地址：https://www.jiaokey.com/book/detail/40356900.html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关键词搜索：https://www.jiaokey.com/tag/THEORY AND PROBLEMS OF LIEAR ALGEBRA SI (METRIC)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