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&amp; ALGEBRA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&amp; ALGEBRA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本书出售、求购地址：https://www.jiaokey.com/book/detail/40356888.html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关键词搜索：https://www.jiaokey.com/tag/UNIVERSAL &amp; ALGEBRA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