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AND COMMUTATIVE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AND COMMUTATIVE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本书出售、求购地址：https://www.jiaokey.com/book/detail/40356881.html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关键词搜索：https://www.jiaokey.com/tag/COMBINATORICS AND COMMUTATIVE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