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本书出售、求购地址：https://www.jiaokey.com/book/detail/40356878.html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关键词搜索：https://www.jiaokey.com/tag/THE MATHEMATICAL THEORY OF 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