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EDITION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本书出售、求购地址：https://www.jiaokey.com/book/detail/40356865.html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关键词搜索：https://www.jiaokey.com/tag/INTERMEDIATE ALGEBRA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