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SKILLS FOR ALGEBRA MATH-LANGUAGE ACTIVITIES FOR ALGEBRA STUDENTS TUTOR BOOK</w:t>
      </w:r>
    </w:p>
    <w:p>
      <w:r>
        <w:rPr>
          <w:rFonts w:ascii="宋体" w:hAnsi="宋体" w:eastAsia="宋体"/>
          <w:sz w:val="24"/>
        </w:rPr>
        <w:t>PRENTICE HALL REGENTS ENGLESOOD CLIFFS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SKILLS FOR ALGEBRA MATH-LANGUAGE ACTIVITIES FOR ALGEBRA STUDENTS TUTOR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PRENTICE HALL REGENTS ENGLESOOD CLIFFS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本书出售、求购地址：https://www.jiaokey.com/book/detail/40356858.html</w:t>
      </w:r>
    </w:p>
    <w:p>
      <w:r>
        <w:t>更多相关图书推荐：https://www.jiaokey.com</w:t>
      </w:r>
    </w:p>
    <w:p>
      <w:r>
        <w:t>PRENTICE HALL REGENTS ENGLESOOD CLIFFS  其他作品：https://www.jiaokey.com/tag/PRENTICE HALL REGENTS ENGLESOOD CLIFFS .html</w:t>
      </w:r>
    </w:p>
    <w:p>
      <w:r>
        <w:t>NEW JERSEY 07632 出版图书：https://www.jiaokey.com/tag/NEW JERSEY 07632.html</w:t>
      </w:r>
    </w:p>
    <w:p>
      <w:r>
        <w:t>关键词搜索：https://www.jiaokey.com/tag/ENGLISH SKILLS FOR ALGEBRA MATH-LANGUAGE ACTIVITIES FOR ALGEBRA STUDENTS TUTOR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