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OPERATOR ALGEBRAS: NARA-KEDN NEW PUBLIC 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OPERATOR ALGEBRAS: NARA-KEDN NEW PUBLIC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本书出售、求购地址：https://www.jiaokey.com/book/detail/40356855.html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关键词搜索：https://www.jiaokey.com/tag/CURRENT TOPICS IN OPERATOR ALGEBRAS: NARA-KEDN NEW PUBLIC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