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UNIVERSAL ALGEBRA WITH 36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UNIVERSAL ALGEBRA WITH 36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本书出售、求购地址：https://www.jiaokey.com/book/detail/40356854.html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 COURSE IN UNIVERSAL ALGEBRA WITH 36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