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ALGEBRA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本书出售、求购地址：https://www.jiaokey.com/book/detail/40356849.html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关键词搜索：https://www.jiaokey.com/tag/INTRODUCTORY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