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本书出售、求购地址：https://www.jiaokey.com/book/detail/40356847.html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关键词搜索：https://www.jiaokey.com/tag/BEGINNING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