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HOPF ALGEBRAS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HOPF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本书出售、求购地址：https://www.jiaokey.com/book/detail/40356843.html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关键词搜索：https://www.jiaokey.com/tag/ADVANCES IN HOPF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