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FUZZY SUBSETS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FUZZY SUBSETS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本书出售、求购地址：https://www.jiaokey.com/book/detail/40356835.html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关键词搜索：https://www.jiaokey.com/tag/THEORY OF FUZZY SUBSETS.html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