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ELEMENTARY MATHEMATICS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ELEMENTARY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本书出售、求购地址：https://www.jiaokey.com/book/detail/40356829.html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关键词搜索：https://www.jiaokey.com/tag/EXPLORATIONS IN ELEMENTARY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