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MATHEMATICAL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本书出售、求购地址：https://www.jiaokey.com/book/detail/40356816.html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关键词搜索：https://www.jiaokey.com/tag/ELEMENTARY 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