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AMREICA’S COURTS AND THE CRIMINAL JUSTICE SYSTEM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AMREICA’S COURTS AND THE CRIMINAL JUSTICE SYSTEM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本书出售、求购地址：https://www.jiaokey.com/book/detail/40356794.html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关键词搜索：https://www.jiaokey.com/tag/AMREICA’S COURTS AND THE CRIMINAL JUSTICE SYSTEM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