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MANHATTAN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MANHATTAN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本书出售、求购地址：https://www.jiaokey.com/book/detail/40356766.html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关键词搜索：https://www.jiaokey.com/tag/THE MANHATTAN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