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Microcomputer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Microcomputer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本书出售、求购地址：https://www.jiaokey.com/book/detail/40356663.html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关键词搜索：https://www.jiaokey.com/tag/International Microcomputer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