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Microcomputer Systems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Microcomputer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本书出售、求购地址：https://www.jiaokey.com/book/detail/40356660.html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关键词搜索：https://www.jiaokey.com/tag/The Complete Microcomputer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