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System Principles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System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关键词搜索：https://www.jiaokey.com/tag/Digital Computer System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