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VisiCalc Book For the IBM Personal Computer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VisiCalc Book For the IBM Personal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本书出售、求购地址：https://www.jiaokey.com/book/detail/40356649.html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关键词搜索：https://www.jiaokey.com/tag/The VisiCalc Book For the IBM Personal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