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to IBM PC Conversion Guide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to IBM PC Conversion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本书出售、求购地址：https://www.jiaokey.com/book/detail/40356637.html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关键词搜索：https://www.jiaokey.com/tag/Apple to IBM PC Conversion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