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PARALLEL COMPUTING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PARALLEL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PARALLEL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