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Interpreters for Microcomputers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Interpreters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关键词搜索：https://www.jiaokey.com/tag/Software Interpreters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