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Microcomputer Word Processing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Microcomputer Word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本书出售、求购地址：https://www.jiaokey.com/book/detail/40356632.html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关键词搜索：https://www.jiaokey.com/tag/Introduction to Microcomputer Word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