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Information Files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Information Files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本书出售、求购地址：https://www.jiaokey.com/book/detail/40356605.html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关键词搜索：https://www.jiaokey.com/tag/Structured Information Files.html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