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OREGON EVIDENCE CODE HANDBOK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OREGON EVIDENCE CODE HANDBOK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本书出售、求购地址：https://www.jiaokey.com/book/detail/40356434.html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关键词搜索：https://www.jiaokey.com/tag/OREGON EVIDENCE CODE HANDBOK.html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