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AND ALGEBRA…AGAIN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AND ALGEBRA…AGAIN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关键词搜索：https://www.jiaokey.com/tag/ARITHMETIC AND ALGEBRA…AGAIN.html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