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LIFE WAS LIKE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LIFE WAS LIKE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本书出售、求购地址：https://www.jiaokey.com/book/detail/40356398.html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关键词搜索：https://www.jiaokey.com/tag/WHAT LIFE WAS LIKE.html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