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SYSTEM OF CRIMINAL JUSTICE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SYSTEM OF CRIMINAL JUSTICE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本书出售、求购地址：https://www.jiaokey.com/book/detail/40356379.html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关键词搜索：https://www.jiaokey.com/tag/THE AMERICAN SYSTEM OF CRIMINAL JUSTICE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