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FEROCIOUS ROMANCE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FEROCIOUS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本书出售、求购地址：https://www.jiaokey.com/book/detail/40356355.html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关键词搜索：https://www.jiaokey.com/tag/FEROCIOUS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