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&amp;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&amp;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本书出售、求购地址：https://www.jiaokey.com/book/detail/40356326.html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关键词搜索：https://www.jiaokey.com/tag/HOUSE &amp;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