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AUDIOLOGIC REHABILITATION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AUDIOLOGIC REHABILITATION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本书出售、求购地址：https://www.jiaokey.com/book/detail/40356319.html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关键词搜索：https://www.jiaokey.com/tag/INTRODUCTION TO AUDIOLOGIC REHABILITATION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