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40356316_THE GIRL WITH THE BROWN CRAYON_p101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40356316_THE GIRL WITH THE BROWN CRAYON_p101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关键词搜索：https://www.jiaokey.com/tag/40356316_THE GIRL WITH THE BROWN CRAYON_p101.html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