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ACSM’S GUIDELINES FOR EXERCISE TESTING AND PRESCRIPTION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ACSM’S GUIDELINES FOR EXERCISE TESTING AND PRESCRIPTION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本书出售、求购地址：https://www.jiaokey.com/book/detail/40356297.html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关键词搜索：https://www.jiaokey.com/tag/ACSM’S GUIDELINES FOR EXERCISE TESTING AND PRESCRIPTION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