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LONGMAN ANTHOLOGY WORLD LITERATURE VOLUME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LONGMAN ANTHOLOGY WORLD LITERATURE VOLUME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本书出售、求购地址：https://www.jiaokey.com/book/detail/40356277.html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关键词搜索：https://www.jiaokey.com/tag/THE LONGMAN ANTHOLOGY WORLD LITERATURE VOLUME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