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POLITICALLY CORRECT HOLIDAY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POLITICALLY CORRECT HOLIDAY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本书出售、求购地址：https://www.jiaokey.com/book/detail/40356266.html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关键词搜索：https://www.jiaokey.com/tag/POLITICALLY CORRECT HOLIDAY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