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  08  运动娱乐空间  图集  英汉对照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  08  运动娱乐空间  图集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本书出售、求购地址：https://www.jiaokey.com/book/detail/40356254.html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南海出版公司 出版图书：https://www.jiaokey.com/tag/南海出版公司.html</w:t>
      </w:r>
    </w:p>
    <w:p>
      <w:r>
        <w:t>关键词搜索：https://www.jiaokey.com/tag/亚洲设计  08  运动娱乐空间  图集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