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TEXTILE SCIENCE   FIFTH EDITION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TEXTILE SCIENCE 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本书出售、求购地址：https://www.jiaokey.com/book/detail/40356226.html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关键词搜索：https://www.jiaokey.com/tag/INTRODUCTORY TEXTILE SCIENCE 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