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DEGREES OF UNSOLVABILITY LOCAL AND GLOBAL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DEGREES OF UNSOLVABILITY LOCAL AND GLOBAL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关键词搜索：https://www.jiaokey.com/tag/DEGREES OF UNSOLVABILITY LOCAL AND GLOBAL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