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617: THE AXIOM OF CONSTRUCTIBILITY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617: THE AXIOM OF CONSTRUCTIBILITY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本书出售、求购地址：https://www.jiaokey.com/book/detail/40356218.html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617: THE AXIOM OF CONSTRUCTIBILITY.html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