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Study and Analysis of Sdurface subsidence Over the Mined Pittsburgh Coslbed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Study and Analysis of Sdurface subsidence Over the Mined Pittsburgh Coslbed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本书出售、求购地址：https://www.jiaokey.com/book/detail/40356216.html</w:t>
      </w:r>
    </w:p>
    <w:p>
      <w:r>
        <w:t>更多相关图书推荐：https://www.jiaokey.com</w:t>
      </w:r>
    </w:p>
    <w:p>
      <w:r>
        <w:t>关键词搜索：https://www.jiaokey.com/tag/Study and Analysis of Sdurface subsidence Over the Mined Pittsburgh Coslbed.html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