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STRUCTURE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STRUCTURE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关键词搜索：https://www.jiaokey.com/tag/LOGIC AND STRUCTURE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